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B5C51" w14:textId="77777777" w:rsidR="00C509DA" w:rsidRPr="0042094A" w:rsidRDefault="00415C80" w:rsidP="16DADD1E">
      <w:pPr>
        <w:pStyle w:val="Title"/>
        <w:jc w:val="center"/>
        <w:rPr>
          <w:sz w:val="36"/>
          <w:szCs w:val="36"/>
        </w:rPr>
      </w:pPr>
      <w:bookmarkStart w:id="0" w:name="_Hlk212541305"/>
      <w:bookmarkEnd w:id="0"/>
      <w:r w:rsidRPr="16DADD1E">
        <w:rPr>
          <w:sz w:val="36"/>
          <w:szCs w:val="36"/>
        </w:rPr>
        <w:t>Microsoft Teams Webinar and Meeting Guide for University of Glasgow Staff</w:t>
      </w:r>
    </w:p>
    <w:p w14:paraId="3B6162E6" w14:textId="16145F46" w:rsidR="00C509DA" w:rsidRDefault="00415C80" w:rsidP="16DADD1E">
      <w:pPr>
        <w:pStyle w:val="Heading1"/>
        <w:rPr>
          <w:sz w:val="24"/>
          <w:szCs w:val="24"/>
        </w:rPr>
      </w:pPr>
      <w:r w:rsidRPr="16DADD1E">
        <w:rPr>
          <w:sz w:val="24"/>
          <w:szCs w:val="24"/>
        </w:rPr>
        <w:t>Overview: Meetings vs Webinars</w:t>
      </w:r>
    </w:p>
    <w:p w14:paraId="221BD25F" w14:textId="13A9AACD" w:rsidR="00C509DA" w:rsidRDefault="00415C80" w:rsidP="16DADD1E">
      <w:pPr>
        <w:rPr>
          <w:rFonts w:asciiTheme="majorHAnsi" w:eastAsiaTheme="majorEastAsia" w:hAnsiTheme="majorHAnsi" w:cstheme="majorBidi"/>
          <w:sz w:val="24"/>
          <w:szCs w:val="24"/>
        </w:rPr>
      </w:pPr>
      <w:r w:rsidRPr="16DADD1E">
        <w:rPr>
          <w:rFonts w:asciiTheme="majorHAnsi" w:eastAsiaTheme="majorEastAsia" w:hAnsiTheme="majorHAnsi" w:cstheme="majorBidi"/>
          <w:sz w:val="24"/>
          <w:szCs w:val="24"/>
        </w:rPr>
        <w:t>Meetings: Collaborative sessions where all participants can speak, share video, and interact freely</w:t>
      </w:r>
      <w:r w:rsidR="0032249D" w:rsidRPr="16DADD1E">
        <w:rPr>
          <w:rFonts w:asciiTheme="majorHAnsi" w:eastAsiaTheme="majorEastAsia" w:hAnsiTheme="majorHAnsi" w:cstheme="majorBidi"/>
          <w:sz w:val="24"/>
          <w:szCs w:val="24"/>
        </w:rPr>
        <w:t xml:space="preserve"> (up to </w:t>
      </w:r>
      <w:r w:rsidR="00FA5678" w:rsidRPr="16DADD1E">
        <w:rPr>
          <w:rFonts w:asciiTheme="majorHAnsi" w:eastAsiaTheme="majorEastAsia" w:hAnsiTheme="majorHAnsi" w:cstheme="majorBidi"/>
          <w:sz w:val="24"/>
          <w:szCs w:val="24"/>
        </w:rPr>
        <w:t>1,0</w:t>
      </w:r>
      <w:r w:rsidR="0032249D" w:rsidRPr="16DADD1E">
        <w:rPr>
          <w:rFonts w:asciiTheme="majorHAnsi" w:eastAsiaTheme="majorEastAsia" w:hAnsiTheme="majorHAnsi" w:cstheme="majorBidi"/>
          <w:sz w:val="24"/>
          <w:szCs w:val="24"/>
        </w:rPr>
        <w:t>00</w:t>
      </w:r>
      <w:r w:rsidR="00532533" w:rsidRPr="16DADD1E">
        <w:rPr>
          <w:rFonts w:asciiTheme="majorHAnsi" w:eastAsiaTheme="majorEastAsia" w:hAnsiTheme="majorHAnsi" w:cstheme="majorBidi"/>
          <w:sz w:val="24"/>
          <w:szCs w:val="24"/>
        </w:rPr>
        <w:t xml:space="preserve"> particip</w:t>
      </w:r>
      <w:r w:rsidR="00DA7054" w:rsidRPr="16DADD1E">
        <w:rPr>
          <w:rFonts w:asciiTheme="majorHAnsi" w:eastAsiaTheme="majorEastAsia" w:hAnsiTheme="majorHAnsi" w:cstheme="majorBidi"/>
          <w:sz w:val="24"/>
          <w:szCs w:val="24"/>
        </w:rPr>
        <w:t>ants</w:t>
      </w:r>
      <w:r w:rsidR="00CA2BB1" w:rsidRPr="16DADD1E">
        <w:rPr>
          <w:rFonts w:asciiTheme="majorHAnsi" w:eastAsiaTheme="majorEastAsia" w:hAnsiTheme="majorHAnsi" w:cstheme="majorBidi"/>
          <w:sz w:val="24"/>
          <w:szCs w:val="24"/>
        </w:rPr>
        <w:t>)</w:t>
      </w:r>
      <w:r w:rsidRPr="16DADD1E">
        <w:rPr>
          <w:rFonts w:asciiTheme="majorHAnsi" w:eastAsiaTheme="majorEastAsia" w:hAnsiTheme="majorHAnsi" w:cstheme="majorBidi"/>
          <w:sz w:val="24"/>
          <w:szCs w:val="24"/>
        </w:rPr>
        <w:t>.</w:t>
      </w:r>
      <w:r>
        <w:br/>
      </w:r>
      <w:r w:rsidRPr="16DADD1E">
        <w:rPr>
          <w:rFonts w:asciiTheme="majorHAnsi" w:eastAsiaTheme="majorEastAsia" w:hAnsiTheme="majorHAnsi" w:cstheme="majorBidi"/>
          <w:sz w:val="24"/>
          <w:szCs w:val="24"/>
        </w:rPr>
        <w:t>Webinars: Structured events for larger audiences (up to 1,000 interactive participants or 20,000 view-only). Attendees have limited permissions; presenters control the flow.</w:t>
      </w:r>
    </w:p>
    <w:p w14:paraId="20623E8F" w14:textId="68D1584E" w:rsidR="00C509DA" w:rsidRDefault="00415C80" w:rsidP="16DADD1E">
      <w:pPr>
        <w:pStyle w:val="Heading1"/>
        <w:rPr>
          <w:sz w:val="24"/>
          <w:szCs w:val="24"/>
        </w:rPr>
      </w:pPr>
      <w:r w:rsidRPr="16DADD1E">
        <w:rPr>
          <w:sz w:val="24"/>
          <w:szCs w:val="24"/>
        </w:rPr>
        <w:t>Setting Up a Microsoft Teams Meeting</w:t>
      </w:r>
    </w:p>
    <w:p w14:paraId="6137C522" w14:textId="08136D66" w:rsidR="00FF1A88" w:rsidRPr="00D9782C" w:rsidRDefault="00415C80" w:rsidP="16DADD1E">
      <w:pPr>
        <w:pStyle w:val="Heading2"/>
        <w:rPr>
          <w:color w:val="244061" w:themeColor="accent1" w:themeShade="80"/>
          <w:sz w:val="24"/>
          <w:szCs w:val="24"/>
        </w:rPr>
      </w:pPr>
      <w:r w:rsidRPr="00D9782C">
        <w:rPr>
          <w:color w:val="244061" w:themeColor="accent1" w:themeShade="80"/>
          <w:sz w:val="24"/>
          <w:szCs w:val="24"/>
        </w:rPr>
        <w:t>Step-by-Step</w:t>
      </w:r>
    </w:p>
    <w:p w14:paraId="434E18D9" w14:textId="0EDE7F98" w:rsidR="00C509DA" w:rsidRDefault="00415C80" w:rsidP="16DADD1E">
      <w:pPr>
        <w:pStyle w:val="ListBullet"/>
        <w:rPr>
          <w:rFonts w:asciiTheme="majorHAnsi" w:eastAsiaTheme="majorEastAsia" w:hAnsiTheme="majorHAnsi" w:cstheme="majorBidi"/>
          <w:sz w:val="24"/>
          <w:szCs w:val="24"/>
        </w:rPr>
      </w:pPr>
      <w:r w:rsidRPr="16DADD1E">
        <w:rPr>
          <w:rFonts w:asciiTheme="majorHAnsi" w:eastAsiaTheme="majorEastAsia" w:hAnsiTheme="majorHAnsi" w:cstheme="majorBidi"/>
          <w:sz w:val="24"/>
          <w:szCs w:val="24"/>
        </w:rPr>
        <w:t>Open Teams → Click Calendar on the left sidebar.</w:t>
      </w:r>
      <w:r>
        <w:br/>
      </w:r>
      <w:r>
        <w:br/>
      </w:r>
      <w:r w:rsidR="0000717E">
        <w:rPr>
          <w:noProof/>
        </w:rPr>
        <w:drawing>
          <wp:inline distT="0" distB="0" distL="0" distR="0" wp14:anchorId="36991987" wp14:editId="28F29371">
            <wp:extent cx="2353003" cy="3696216"/>
            <wp:effectExtent l="0" t="0" r="9525" b="0"/>
            <wp:docPr id="236875484" name="Picture 4" descr="A screenshot of Microsoft Teams displaying the Calendar tab.">
              <a:extLst xmlns:a="http://schemas.openxmlformats.org/drawingml/2006/main">
                <a:ext uri="{FF2B5EF4-FFF2-40B4-BE49-F238E27FC236}">
                  <a16:creationId xmlns:a16="http://schemas.microsoft.com/office/drawing/2014/main" id="{040033DE-2798-4900-9500-56FC0033B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875484" name="Picture 4" descr="A screenshot of Microsoft Teams displaying the Calendar tab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3696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18FE" w:rsidRPr="16DADD1E">
        <w:rPr>
          <w:rFonts w:asciiTheme="majorHAnsi" w:eastAsiaTheme="majorEastAsia" w:hAnsiTheme="majorHAnsi" w:cstheme="majorBidi"/>
          <w:noProof/>
          <w:sz w:val="24"/>
          <w:szCs w:val="24"/>
        </w:rPr>
        <w:t xml:space="preserve"> </w:t>
      </w:r>
      <w:r>
        <w:br/>
      </w:r>
      <w:r>
        <w:br/>
      </w:r>
    </w:p>
    <w:p w14:paraId="261C2210" w14:textId="7C6B8009" w:rsidR="00C509DA" w:rsidRDefault="00415C80" w:rsidP="16DADD1E">
      <w:pPr>
        <w:pStyle w:val="ListBullet"/>
        <w:rPr>
          <w:rFonts w:asciiTheme="majorHAnsi" w:eastAsiaTheme="majorEastAsia" w:hAnsiTheme="majorHAnsi" w:cstheme="majorBidi"/>
          <w:sz w:val="24"/>
          <w:szCs w:val="24"/>
        </w:rPr>
      </w:pPr>
      <w:r w:rsidRPr="16DADD1E">
        <w:rPr>
          <w:rFonts w:asciiTheme="majorHAnsi" w:eastAsiaTheme="majorEastAsia" w:hAnsiTheme="majorHAnsi" w:cstheme="majorBidi"/>
          <w:sz w:val="24"/>
          <w:szCs w:val="24"/>
        </w:rPr>
        <w:t>Schedule a Meeting: Click New Meeting, add Title, Date/Time, and Description, invite participants.</w:t>
      </w:r>
      <w:r>
        <w:br/>
      </w:r>
      <w:r>
        <w:br/>
      </w:r>
      <w:r w:rsidR="00E171FD">
        <w:rPr>
          <w:noProof/>
        </w:rPr>
        <w:lastRenderedPageBreak/>
        <w:drawing>
          <wp:inline distT="0" distB="0" distL="0" distR="0" wp14:anchorId="431BDABF" wp14:editId="20008689">
            <wp:extent cx="5486400" cy="1437640"/>
            <wp:effectExtent l="0" t="0" r="0" b="0"/>
            <wp:docPr id="1983512538" name="Picture 6" descr="A screenshot displaying the button options within the Microsoft Teams calendar interface.">
              <a:extLst xmlns:a="http://schemas.openxmlformats.org/drawingml/2006/main">
                <a:ext uri="{FF2B5EF4-FFF2-40B4-BE49-F238E27FC236}">
                  <a16:creationId xmlns:a16="http://schemas.microsoft.com/office/drawing/2014/main" id="{89775466-042A-4E27-8A2D-BE9F405B88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512538" name="Picture 6" descr="A screenshot displaying the button options within the Microsoft Teams calendar interface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0538280" w14:textId="7C2A546C" w:rsidR="00C509DA" w:rsidRDefault="00415C80" w:rsidP="16DADD1E">
      <w:pPr>
        <w:pStyle w:val="ListBullet"/>
        <w:rPr>
          <w:rFonts w:asciiTheme="majorHAnsi" w:eastAsiaTheme="majorEastAsia" w:hAnsiTheme="majorHAnsi" w:cstheme="majorBidi"/>
          <w:sz w:val="24"/>
          <w:szCs w:val="24"/>
        </w:rPr>
      </w:pPr>
      <w:r w:rsidRPr="16DADD1E">
        <w:rPr>
          <w:rFonts w:asciiTheme="majorHAnsi" w:eastAsiaTheme="majorEastAsia" w:hAnsiTheme="majorHAnsi" w:cstheme="majorBidi"/>
          <w:sz w:val="24"/>
          <w:szCs w:val="24"/>
        </w:rPr>
        <w:t>Customize Options: Click Meeting Options, configure lobby bypass and presenter permissions</w:t>
      </w:r>
      <w:r w:rsidR="00D25F55" w:rsidRPr="16DADD1E">
        <w:rPr>
          <w:rFonts w:asciiTheme="majorHAnsi" w:eastAsiaTheme="majorEastAsia" w:hAnsiTheme="majorHAnsi" w:cstheme="majorBidi"/>
          <w:sz w:val="24"/>
          <w:szCs w:val="24"/>
        </w:rPr>
        <w:t>.</w:t>
      </w:r>
      <w:r>
        <w:br/>
      </w:r>
      <w:r>
        <w:br/>
      </w:r>
      <w:r w:rsidR="00EC4294">
        <w:rPr>
          <w:noProof/>
        </w:rPr>
        <w:drawing>
          <wp:inline distT="0" distB="0" distL="0" distR="0" wp14:anchorId="7EF5A340" wp14:editId="23DF2A58">
            <wp:extent cx="5486400" cy="3039745"/>
            <wp:effectExtent l="0" t="0" r="0" b="8255"/>
            <wp:docPr id="2018542966" name="Picture 7" descr="A screenshot displaying the new meeting setup options in Microsoft Teams.">
              <a:extLst xmlns:a="http://schemas.openxmlformats.org/drawingml/2006/main">
                <a:ext uri="{FF2B5EF4-FFF2-40B4-BE49-F238E27FC236}">
                  <a16:creationId xmlns:a16="http://schemas.microsoft.com/office/drawing/2014/main" id="{426A3F03-6904-480A-9942-88B46C55D8D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8542966" name="Picture 7" descr="A screenshot displaying the new meeting setup options in Microsoft Teams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48AEB" w14:textId="77777777" w:rsidR="00D25F55" w:rsidRDefault="00D25F55" w:rsidP="16DADD1E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  <w:sz w:val="24"/>
          <w:szCs w:val="24"/>
        </w:rPr>
      </w:pPr>
    </w:p>
    <w:p w14:paraId="3EC2354D" w14:textId="77777777" w:rsidR="00C509DA" w:rsidRDefault="00415C80" w:rsidP="16DADD1E">
      <w:pPr>
        <w:pStyle w:val="ListBullet"/>
        <w:rPr>
          <w:rFonts w:asciiTheme="majorHAnsi" w:eastAsiaTheme="majorEastAsia" w:hAnsiTheme="majorHAnsi" w:cstheme="majorBidi"/>
          <w:sz w:val="24"/>
          <w:szCs w:val="24"/>
        </w:rPr>
      </w:pPr>
      <w:r w:rsidRPr="16DADD1E">
        <w:rPr>
          <w:rFonts w:asciiTheme="majorHAnsi" w:eastAsiaTheme="majorEastAsia" w:hAnsiTheme="majorHAnsi" w:cstheme="majorBidi"/>
          <w:sz w:val="24"/>
          <w:szCs w:val="24"/>
        </w:rPr>
        <w:t>Send Invite: Participants receive a link via email.</w:t>
      </w:r>
    </w:p>
    <w:p w14:paraId="3B83ABC8" w14:textId="77777777" w:rsidR="00C509DA" w:rsidRDefault="00415C80" w:rsidP="16DADD1E">
      <w:pPr>
        <w:pStyle w:val="ListBullet"/>
        <w:rPr>
          <w:rFonts w:asciiTheme="majorHAnsi" w:eastAsiaTheme="majorEastAsia" w:hAnsiTheme="majorHAnsi" w:cstheme="majorBidi"/>
          <w:sz w:val="24"/>
          <w:szCs w:val="24"/>
        </w:rPr>
      </w:pPr>
      <w:r w:rsidRPr="16DADD1E">
        <w:rPr>
          <w:rFonts w:asciiTheme="majorHAnsi" w:eastAsiaTheme="majorEastAsia" w:hAnsiTheme="majorHAnsi" w:cstheme="majorBidi"/>
          <w:sz w:val="24"/>
          <w:szCs w:val="24"/>
        </w:rPr>
        <w:t>During the Meeting: Use Raise Hand, Chat, Share Screen, Reactions, record if needed.</w:t>
      </w:r>
    </w:p>
    <w:p w14:paraId="302D6180" w14:textId="03B72228" w:rsidR="00D25F55" w:rsidRDefault="00415C80" w:rsidP="16DADD1E">
      <w:pPr>
        <w:pStyle w:val="ListBullet"/>
        <w:rPr>
          <w:rFonts w:asciiTheme="majorHAnsi" w:eastAsiaTheme="majorEastAsia" w:hAnsiTheme="majorHAnsi" w:cstheme="majorBidi"/>
          <w:sz w:val="24"/>
          <w:szCs w:val="24"/>
        </w:rPr>
      </w:pPr>
      <w:r w:rsidRPr="16DADD1E">
        <w:rPr>
          <w:rFonts w:asciiTheme="majorHAnsi" w:eastAsiaTheme="majorEastAsia" w:hAnsiTheme="majorHAnsi" w:cstheme="majorBidi"/>
          <w:sz w:val="24"/>
          <w:szCs w:val="24"/>
        </w:rPr>
        <w:t>After the Meeting: Access recordings, transcripts, and shared files via the calendar invite.</w:t>
      </w:r>
    </w:p>
    <w:p w14:paraId="57A2FC04" w14:textId="38EE7C90" w:rsidR="00C509DA" w:rsidRDefault="00415C80" w:rsidP="16DADD1E">
      <w:pPr>
        <w:pStyle w:val="Heading1"/>
        <w:rPr>
          <w:sz w:val="24"/>
          <w:szCs w:val="24"/>
        </w:rPr>
      </w:pPr>
      <w:r w:rsidRPr="16DADD1E">
        <w:rPr>
          <w:sz w:val="24"/>
          <w:szCs w:val="24"/>
        </w:rPr>
        <w:t>Setting Up a Microsoft Teams Webinar</w:t>
      </w:r>
    </w:p>
    <w:p w14:paraId="22AB1686" w14:textId="77777777" w:rsidR="00C509DA" w:rsidRPr="00D9782C" w:rsidRDefault="00415C80" w:rsidP="16DADD1E">
      <w:pPr>
        <w:pStyle w:val="Heading2"/>
        <w:rPr>
          <w:color w:val="244061" w:themeColor="accent1" w:themeShade="80"/>
          <w:sz w:val="24"/>
          <w:szCs w:val="24"/>
        </w:rPr>
      </w:pPr>
      <w:r w:rsidRPr="00D9782C">
        <w:rPr>
          <w:color w:val="244061" w:themeColor="accent1" w:themeShade="80"/>
          <w:sz w:val="24"/>
          <w:szCs w:val="24"/>
        </w:rPr>
        <w:t>Step-by-Step</w:t>
      </w:r>
    </w:p>
    <w:p w14:paraId="45CA97DE" w14:textId="7E8D0163" w:rsidR="00C509DA" w:rsidRDefault="00415C80" w:rsidP="16DADD1E">
      <w:pPr>
        <w:pStyle w:val="ListBullet"/>
        <w:rPr>
          <w:rFonts w:asciiTheme="majorHAnsi" w:eastAsiaTheme="majorEastAsia" w:hAnsiTheme="majorHAnsi" w:cstheme="majorBidi"/>
          <w:sz w:val="24"/>
          <w:szCs w:val="24"/>
        </w:rPr>
      </w:pPr>
      <w:r w:rsidRPr="16DADD1E">
        <w:rPr>
          <w:rFonts w:asciiTheme="majorHAnsi" w:eastAsiaTheme="majorEastAsia" w:hAnsiTheme="majorHAnsi" w:cstheme="majorBidi"/>
          <w:sz w:val="24"/>
          <w:szCs w:val="24"/>
        </w:rPr>
        <w:t>Create Webinar: Go to Calendar → Click</w:t>
      </w:r>
      <w:r w:rsidR="00BC05C3" w:rsidRPr="16DADD1E">
        <w:rPr>
          <w:rFonts w:asciiTheme="majorHAnsi" w:eastAsiaTheme="majorEastAsia" w:hAnsiTheme="majorHAnsi" w:cstheme="majorBidi"/>
          <w:sz w:val="24"/>
          <w:szCs w:val="24"/>
        </w:rPr>
        <w:t xml:space="preserve"> dropdown arrow beside </w:t>
      </w:r>
      <w:r w:rsidRPr="16DADD1E">
        <w:rPr>
          <w:rFonts w:asciiTheme="majorHAnsi" w:eastAsiaTheme="majorEastAsia" w:hAnsiTheme="majorHAnsi" w:cstheme="majorBidi"/>
          <w:sz w:val="24"/>
          <w:szCs w:val="24"/>
        </w:rPr>
        <w:t>New Meeting → Select Webinar.</w:t>
      </w:r>
      <w:r w:rsidR="00BC05C3" w:rsidRPr="16DADD1E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>
        <w:br/>
      </w:r>
      <w:r>
        <w:lastRenderedPageBreak/>
        <w:br/>
      </w:r>
      <w:r w:rsidR="00BC05C3" w:rsidRPr="16DADD1E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B95706">
        <w:rPr>
          <w:noProof/>
        </w:rPr>
        <w:drawing>
          <wp:inline distT="0" distB="0" distL="0" distR="0" wp14:anchorId="027B2935" wp14:editId="77B44EE5">
            <wp:extent cx="5486400" cy="3343910"/>
            <wp:effectExtent l="0" t="0" r="0" b="8890"/>
            <wp:docPr id="517080207" name="Picture 8" descr="A screenshot displaying the dropdown options available when clicking the arrow beside the new meeting button within the Microsoft Teams calendar interface.">
              <a:extLst xmlns:a="http://schemas.openxmlformats.org/drawingml/2006/main">
                <a:ext uri="{FF2B5EF4-FFF2-40B4-BE49-F238E27FC236}">
                  <a16:creationId xmlns:a16="http://schemas.microsoft.com/office/drawing/2014/main" id="{A6012192-5E54-495C-BF76-02718086A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080207" name="Picture 8" descr="A screenshot displaying the dropdown options available when clicking the arrow beside the new meeting button within the Microsoft Teams calendar interface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830EEED" w14:textId="602BD859" w:rsidR="00C509DA" w:rsidRDefault="00415C80" w:rsidP="16DADD1E">
      <w:pPr>
        <w:pStyle w:val="ListBullet"/>
        <w:rPr>
          <w:rFonts w:asciiTheme="majorHAnsi" w:eastAsiaTheme="majorEastAsia" w:hAnsiTheme="majorHAnsi" w:cstheme="majorBidi"/>
          <w:sz w:val="24"/>
          <w:szCs w:val="24"/>
        </w:rPr>
      </w:pPr>
      <w:r w:rsidRPr="16DADD1E">
        <w:rPr>
          <w:rFonts w:asciiTheme="majorHAnsi" w:eastAsiaTheme="majorEastAsia" w:hAnsiTheme="majorHAnsi" w:cstheme="majorBidi"/>
          <w:sz w:val="24"/>
          <w:szCs w:val="24"/>
        </w:rPr>
        <w:t>Enter Details: Title, Date/Time, Description, add Presenters and up to 10 Co-organizers.</w:t>
      </w:r>
      <w:r>
        <w:br/>
      </w:r>
      <w:r>
        <w:br/>
      </w:r>
      <w:r w:rsidR="004D76FC">
        <w:rPr>
          <w:noProof/>
        </w:rPr>
        <w:drawing>
          <wp:inline distT="0" distB="0" distL="0" distR="0" wp14:anchorId="0D17A986" wp14:editId="727723C5">
            <wp:extent cx="5486400" cy="3044190"/>
            <wp:effectExtent l="0" t="0" r="0" b="3810"/>
            <wp:docPr id="1151437097" name="Picture 9" descr="A screenshot displaying the new webinar setup options in Microsoft Teams.">
              <a:extLst xmlns:a="http://schemas.openxmlformats.org/drawingml/2006/main">
                <a:ext uri="{FF2B5EF4-FFF2-40B4-BE49-F238E27FC236}">
                  <a16:creationId xmlns:a16="http://schemas.microsoft.com/office/drawing/2014/main" id="{EF18F260-D5C8-4843-AAAF-24777FEBCB1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437097" name="Picture 9" descr="A screenshot displaying the new webinar setup options in Microsoft Teams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44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FDB504D" w14:textId="2BA47A68" w:rsidR="00E51A14" w:rsidRDefault="00E51A14" w:rsidP="16DADD1E">
      <w:pPr>
        <w:pStyle w:val="ListBullet"/>
        <w:numPr>
          <w:ilvl w:val="0"/>
          <w:numId w:val="0"/>
        </w:numPr>
        <w:ind w:left="360"/>
        <w:rPr>
          <w:rFonts w:asciiTheme="majorHAnsi" w:eastAsiaTheme="majorEastAsia" w:hAnsiTheme="majorHAnsi" w:cstheme="majorBidi"/>
          <w:sz w:val="24"/>
          <w:szCs w:val="24"/>
        </w:rPr>
      </w:pPr>
      <w:r>
        <w:lastRenderedPageBreak/>
        <w:br/>
      </w:r>
    </w:p>
    <w:p w14:paraId="5E7FDE5C" w14:textId="77777777" w:rsidR="0012354E" w:rsidRDefault="0012354E" w:rsidP="16DADD1E">
      <w:pPr>
        <w:pStyle w:val="Heading1"/>
        <w:rPr>
          <w:sz w:val="24"/>
          <w:szCs w:val="24"/>
        </w:rPr>
      </w:pPr>
      <w:r w:rsidRPr="16DADD1E">
        <w:rPr>
          <w:sz w:val="24"/>
          <w:szCs w:val="24"/>
        </w:rPr>
        <w:t>Microsoft Teams Webinar Setup Tabs Breakdown</w:t>
      </w:r>
    </w:p>
    <w:p w14:paraId="6A8253AD" w14:textId="6F44227E" w:rsidR="0012354E" w:rsidRDefault="0012354E" w:rsidP="16DADD1E">
      <w:pPr>
        <w:rPr>
          <w:rFonts w:asciiTheme="majorHAnsi" w:eastAsiaTheme="majorEastAsia" w:hAnsiTheme="majorHAnsi" w:cstheme="majorBidi"/>
          <w:sz w:val="24"/>
          <w:szCs w:val="24"/>
        </w:rPr>
      </w:pPr>
      <w:r w:rsidRPr="16DADD1E">
        <w:rPr>
          <w:rFonts w:asciiTheme="majorHAnsi" w:eastAsiaTheme="majorEastAsia" w:hAnsiTheme="majorHAnsi" w:cstheme="majorBidi"/>
          <w:sz w:val="24"/>
          <w:szCs w:val="24"/>
        </w:rPr>
        <w:t xml:space="preserve">This </w:t>
      </w:r>
      <w:r w:rsidR="00E51A14" w:rsidRPr="16DADD1E">
        <w:rPr>
          <w:rFonts w:asciiTheme="majorHAnsi" w:eastAsiaTheme="majorEastAsia" w:hAnsiTheme="majorHAnsi" w:cstheme="majorBidi"/>
          <w:sz w:val="24"/>
          <w:szCs w:val="24"/>
        </w:rPr>
        <w:t>table</w:t>
      </w:r>
      <w:r w:rsidRPr="16DADD1E">
        <w:rPr>
          <w:rFonts w:asciiTheme="majorHAnsi" w:eastAsiaTheme="majorEastAsia" w:hAnsiTheme="majorHAnsi" w:cstheme="majorBidi"/>
          <w:sz w:val="24"/>
          <w:szCs w:val="24"/>
        </w:rPr>
        <w:t xml:space="preserve"> provides a breakdown of the main tabs and sections available when setting up a Microsoft Teams Webinar, including their purposes and key features/options.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12354E" w14:paraId="23FCF2B7" w14:textId="77777777" w:rsidTr="16DAD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80" w:type="dxa"/>
          </w:tcPr>
          <w:p w14:paraId="24D0FA80" w14:textId="77777777" w:rsidR="0012354E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Tab / Section</w:t>
            </w:r>
          </w:p>
        </w:tc>
        <w:tc>
          <w:tcPr>
            <w:tcW w:w="2880" w:type="dxa"/>
          </w:tcPr>
          <w:p w14:paraId="0026D480" w14:textId="77777777" w:rsidR="0012354E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Purpose</w:t>
            </w:r>
          </w:p>
        </w:tc>
        <w:tc>
          <w:tcPr>
            <w:tcW w:w="2880" w:type="dxa"/>
          </w:tcPr>
          <w:p w14:paraId="6CB2D75D" w14:textId="77777777" w:rsidR="0012354E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Key Features &amp; Options</w:t>
            </w:r>
          </w:p>
        </w:tc>
      </w:tr>
      <w:tr w:rsidR="0012354E" w14:paraId="006DF5E8" w14:textId="77777777" w:rsidTr="16DADD1E">
        <w:tc>
          <w:tcPr>
            <w:tcW w:w="2880" w:type="dxa"/>
          </w:tcPr>
          <w:p w14:paraId="39F815F2" w14:textId="77777777" w:rsidR="0012354E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Details</w:t>
            </w:r>
          </w:p>
        </w:tc>
        <w:tc>
          <w:tcPr>
            <w:tcW w:w="2880" w:type="dxa"/>
          </w:tcPr>
          <w:p w14:paraId="7D6EB8FB" w14:textId="77777777" w:rsidR="0012354E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Basic event information and scheduling.</w:t>
            </w:r>
          </w:p>
        </w:tc>
        <w:tc>
          <w:tcPr>
            <w:tcW w:w="2880" w:type="dxa"/>
          </w:tcPr>
          <w:p w14:paraId="1BBB6DBF" w14:textId="77777777" w:rsidR="0012354E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- Title, Date &amp; Time</w:t>
            </w:r>
            <w:r>
              <w:br/>
            </w: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- Description</w:t>
            </w:r>
            <w:r>
              <w:br/>
            </w: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- Location (optional)</w:t>
            </w:r>
            <w:r>
              <w:br/>
            </w: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- Add Presenters and Co-organizers (up to 10)</w:t>
            </w:r>
            <w:r>
              <w:br/>
            </w: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- Choose Public or Organization-only access.</w:t>
            </w:r>
          </w:p>
        </w:tc>
      </w:tr>
      <w:tr w:rsidR="0012354E" w14:paraId="5001C0AE" w14:textId="77777777" w:rsidTr="16DADD1E">
        <w:tc>
          <w:tcPr>
            <w:tcW w:w="2880" w:type="dxa"/>
          </w:tcPr>
          <w:p w14:paraId="157F7DA1" w14:textId="77777777" w:rsidR="0012354E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Registration</w:t>
            </w:r>
          </w:p>
        </w:tc>
        <w:tc>
          <w:tcPr>
            <w:tcW w:w="2880" w:type="dxa"/>
          </w:tcPr>
          <w:p w14:paraId="570353BE" w14:textId="77777777" w:rsidR="0012354E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Configure attendee registration and form.</w:t>
            </w:r>
          </w:p>
        </w:tc>
        <w:tc>
          <w:tcPr>
            <w:tcW w:w="2880" w:type="dxa"/>
          </w:tcPr>
          <w:p w14:paraId="35B08597" w14:textId="77777777" w:rsidR="0012354E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- Enable/disable registration</w:t>
            </w:r>
            <w:r>
              <w:br/>
            </w: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- Add custom questions (text, multiple choice)</w:t>
            </w:r>
            <w:r>
              <w:br/>
            </w: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- Include legal terms</w:t>
            </w:r>
            <w:r>
              <w:br/>
            </w: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- Set capacity limits, manual approval, waitlist (Teams Premium)</w:t>
            </w:r>
            <w:r>
              <w:br/>
            </w: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- Registration start/end dates (Premium).</w:t>
            </w:r>
          </w:p>
        </w:tc>
      </w:tr>
      <w:tr w:rsidR="0012354E" w14:paraId="5BAA4D84" w14:textId="77777777" w:rsidTr="16DADD1E">
        <w:tc>
          <w:tcPr>
            <w:tcW w:w="2880" w:type="dxa"/>
          </w:tcPr>
          <w:p w14:paraId="6E49B058" w14:textId="77777777" w:rsidR="0012354E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Presenter Bios</w:t>
            </w:r>
          </w:p>
        </w:tc>
        <w:tc>
          <w:tcPr>
            <w:tcW w:w="2880" w:type="dxa"/>
          </w:tcPr>
          <w:p w14:paraId="1BFF17B5" w14:textId="77777777" w:rsidR="0012354E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Showcase speaker details on the event page.</w:t>
            </w:r>
          </w:p>
        </w:tc>
        <w:tc>
          <w:tcPr>
            <w:tcW w:w="2880" w:type="dxa"/>
          </w:tcPr>
          <w:p w14:paraId="243D386C" w14:textId="77777777" w:rsidR="0012354E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- Add photos, names, titles, bios for presenters.</w:t>
            </w:r>
            <w:r>
              <w:br/>
            </w:r>
            <w:r w:rsidRPr="16DADD1E">
              <w:rPr>
                <w:rFonts w:asciiTheme="majorHAnsi" w:eastAsiaTheme="majorEastAsia" w:hAnsiTheme="majorHAnsi" w:cstheme="majorBidi"/>
                <w:sz w:val="24"/>
                <w:szCs w:val="24"/>
              </w:rPr>
              <w:t>- Helps attendees know who is speaking.</w:t>
            </w:r>
          </w:p>
        </w:tc>
      </w:tr>
      <w:tr w:rsidR="0012354E" w14:paraId="3560A0FA" w14:textId="77777777" w:rsidTr="16DADD1E">
        <w:tc>
          <w:tcPr>
            <w:tcW w:w="2880" w:type="dxa"/>
          </w:tcPr>
          <w:p w14:paraId="2F6CA954" w14:textId="77777777" w:rsidR="0012354E" w:rsidRPr="004A2782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Theming</w:t>
            </w:r>
          </w:p>
        </w:tc>
        <w:tc>
          <w:tcPr>
            <w:tcW w:w="2880" w:type="dxa"/>
          </w:tcPr>
          <w:p w14:paraId="76A8D653" w14:textId="77777777" w:rsidR="0012354E" w:rsidRPr="004A2782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Customize branding for the registration page and emails.</w:t>
            </w:r>
          </w:p>
        </w:tc>
        <w:tc>
          <w:tcPr>
            <w:tcW w:w="2880" w:type="dxa"/>
          </w:tcPr>
          <w:p w14:paraId="4633340D" w14:textId="77777777" w:rsidR="0012354E" w:rsidRPr="004A2782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- Upload logo, banner, and choose color scheme.</w:t>
            </w:r>
            <w:r w:rsidRPr="004A2782">
              <w:rPr>
                <w:sz w:val="24"/>
                <w:szCs w:val="24"/>
              </w:rPr>
              <w:br/>
            </w: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- Aligns event with university branding.</w:t>
            </w:r>
          </w:p>
        </w:tc>
      </w:tr>
      <w:tr w:rsidR="0012354E" w14:paraId="129F6783" w14:textId="77777777" w:rsidTr="16DADD1E">
        <w:tc>
          <w:tcPr>
            <w:tcW w:w="2880" w:type="dxa"/>
          </w:tcPr>
          <w:p w14:paraId="570C70E2" w14:textId="77777777" w:rsidR="0012354E" w:rsidRPr="004A2782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Meeting Options</w:t>
            </w:r>
          </w:p>
        </w:tc>
        <w:tc>
          <w:tcPr>
            <w:tcW w:w="2880" w:type="dxa"/>
          </w:tcPr>
          <w:p w14:paraId="135374AE" w14:textId="77777777" w:rsidR="0012354E" w:rsidRPr="004A2782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Control attendee interaction and event behavior.</w:t>
            </w:r>
          </w:p>
        </w:tc>
        <w:tc>
          <w:tcPr>
            <w:tcW w:w="2880" w:type="dxa"/>
          </w:tcPr>
          <w:p w14:paraId="03B0043E" w14:textId="77777777" w:rsidR="0012354E" w:rsidRPr="004A2782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- Enable/disable Q&amp;A, chat, polls.</w:t>
            </w:r>
            <w:r w:rsidRPr="004A2782">
              <w:rPr>
                <w:sz w:val="24"/>
                <w:szCs w:val="24"/>
              </w:rPr>
              <w:br/>
            </w: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- Allow/disallow attendee mic/camera.</w:t>
            </w:r>
            <w:r w:rsidRPr="004A2782">
              <w:rPr>
                <w:sz w:val="24"/>
                <w:szCs w:val="24"/>
              </w:rPr>
              <w:br/>
            </w: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- Enable Green Room for presenters to prep before attendees join.</w:t>
            </w:r>
            <w:r w:rsidRPr="004A2782">
              <w:rPr>
                <w:sz w:val="24"/>
                <w:szCs w:val="24"/>
              </w:rPr>
              <w:br/>
            </w: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- Control who can present and bypass lobby.</w:t>
            </w:r>
          </w:p>
        </w:tc>
      </w:tr>
      <w:tr w:rsidR="0012354E" w14:paraId="1B68990A" w14:textId="77777777" w:rsidTr="16DADD1E">
        <w:tc>
          <w:tcPr>
            <w:tcW w:w="2880" w:type="dxa"/>
          </w:tcPr>
          <w:p w14:paraId="0852CDC8" w14:textId="77777777" w:rsidR="0012354E" w:rsidRPr="004A2782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lastRenderedPageBreak/>
              <w:t>Reports</w:t>
            </w:r>
          </w:p>
        </w:tc>
        <w:tc>
          <w:tcPr>
            <w:tcW w:w="2880" w:type="dxa"/>
          </w:tcPr>
          <w:p w14:paraId="6BAD262E" w14:textId="77777777" w:rsidR="0012354E" w:rsidRPr="004A2782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Access analytics before and after the event.</w:t>
            </w:r>
          </w:p>
        </w:tc>
        <w:tc>
          <w:tcPr>
            <w:tcW w:w="2880" w:type="dxa"/>
          </w:tcPr>
          <w:p w14:paraId="6C9E9936" w14:textId="50EFE9E9" w:rsidR="0012354E" w:rsidRPr="004A2782" w:rsidRDefault="0012354E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- View registration insights (sign-ups, cancellations).</w:t>
            </w:r>
            <w:r w:rsidRPr="004A2782">
              <w:rPr>
                <w:sz w:val="24"/>
                <w:szCs w:val="24"/>
              </w:rPr>
              <w:br/>
            </w: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- </w:t>
            </w:r>
            <w:r w:rsidR="00747FE1"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post-event</w:t>
            </w: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: attendance, engagement, duration.</w:t>
            </w:r>
            <w:r w:rsidRPr="004A2782">
              <w:rPr>
                <w:sz w:val="24"/>
                <w:szCs w:val="24"/>
              </w:rPr>
              <w:br/>
            </w: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- Export data for follow-up.</w:t>
            </w:r>
          </w:p>
        </w:tc>
      </w:tr>
    </w:tbl>
    <w:p w14:paraId="16C3E82E" w14:textId="77777777" w:rsidR="0012354E" w:rsidRDefault="0012354E" w:rsidP="16DADD1E">
      <w:pPr>
        <w:rPr>
          <w:rFonts w:asciiTheme="majorHAnsi" w:eastAsiaTheme="majorEastAsia" w:hAnsiTheme="majorHAnsi" w:cstheme="majorBidi"/>
        </w:rPr>
      </w:pPr>
    </w:p>
    <w:p w14:paraId="32D9DF6B" w14:textId="02413DC0" w:rsidR="00C509DA" w:rsidRDefault="00415C80" w:rsidP="16DADD1E">
      <w:pPr>
        <w:pStyle w:val="Heading1"/>
      </w:pPr>
      <w:r w:rsidRPr="16DADD1E">
        <w:t>Roles and Permissions</w:t>
      </w:r>
    </w:p>
    <w:p w14:paraId="6B5CCD48" w14:textId="77777777" w:rsidR="00C509DA" w:rsidRPr="00D9782C" w:rsidRDefault="00415C80" w:rsidP="16DADD1E">
      <w:pPr>
        <w:pStyle w:val="Heading2"/>
        <w:rPr>
          <w:color w:val="244061" w:themeColor="accent1" w:themeShade="80"/>
        </w:rPr>
      </w:pPr>
      <w:r w:rsidRPr="00D9782C">
        <w:rPr>
          <w:color w:val="244061" w:themeColor="accent1" w:themeShade="80"/>
        </w:rPr>
        <w:t>Meeting Roles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509DA" w14:paraId="2C47C60E" w14:textId="77777777" w:rsidTr="16DAD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20" w:type="dxa"/>
          </w:tcPr>
          <w:p w14:paraId="623C32F3" w14:textId="77777777" w:rsidR="00C509DA" w:rsidRDefault="00415C80" w:rsidP="16DADD1E">
            <w:pPr>
              <w:rPr>
                <w:rFonts w:asciiTheme="majorHAnsi" w:eastAsiaTheme="majorEastAsia" w:hAnsiTheme="majorHAnsi" w:cstheme="majorBidi"/>
              </w:rPr>
            </w:pPr>
            <w:r w:rsidRPr="16DADD1E">
              <w:rPr>
                <w:rFonts w:asciiTheme="majorHAnsi" w:eastAsiaTheme="majorEastAsia" w:hAnsiTheme="majorHAnsi" w:cstheme="majorBidi"/>
              </w:rPr>
              <w:t>Role</w:t>
            </w:r>
          </w:p>
        </w:tc>
        <w:tc>
          <w:tcPr>
            <w:tcW w:w="4320" w:type="dxa"/>
          </w:tcPr>
          <w:p w14:paraId="3A7B6E6B" w14:textId="77777777" w:rsidR="00C509DA" w:rsidRDefault="00415C80" w:rsidP="16DADD1E">
            <w:pPr>
              <w:rPr>
                <w:rFonts w:asciiTheme="majorHAnsi" w:eastAsiaTheme="majorEastAsia" w:hAnsiTheme="majorHAnsi" w:cstheme="majorBidi"/>
              </w:rPr>
            </w:pPr>
            <w:r w:rsidRPr="16DADD1E">
              <w:rPr>
                <w:rFonts w:asciiTheme="majorHAnsi" w:eastAsiaTheme="majorEastAsia" w:hAnsiTheme="majorHAnsi" w:cstheme="majorBidi"/>
              </w:rPr>
              <w:t>Permissions</w:t>
            </w:r>
          </w:p>
        </w:tc>
      </w:tr>
      <w:tr w:rsidR="00C509DA" w14:paraId="45AAA4AA" w14:textId="77777777" w:rsidTr="16DADD1E">
        <w:tc>
          <w:tcPr>
            <w:tcW w:w="4320" w:type="dxa"/>
          </w:tcPr>
          <w:p w14:paraId="5885CFFD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Organizer</w:t>
            </w:r>
          </w:p>
        </w:tc>
        <w:tc>
          <w:tcPr>
            <w:tcW w:w="4320" w:type="dxa"/>
          </w:tcPr>
          <w:p w14:paraId="20891300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Full control: schedule meeting, manage options, start/stop recording, change roles, manage breakout rooms.</w:t>
            </w:r>
          </w:p>
        </w:tc>
      </w:tr>
      <w:tr w:rsidR="00C509DA" w14:paraId="464A2B8F" w14:textId="77777777" w:rsidTr="16DADD1E">
        <w:tc>
          <w:tcPr>
            <w:tcW w:w="4320" w:type="dxa"/>
          </w:tcPr>
          <w:p w14:paraId="3E7BFA67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Co-organizer</w:t>
            </w:r>
          </w:p>
        </w:tc>
        <w:tc>
          <w:tcPr>
            <w:tcW w:w="4320" w:type="dxa"/>
          </w:tcPr>
          <w:p w14:paraId="354229CB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proofErr w:type="gramStart"/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Similar to</w:t>
            </w:r>
            <w:proofErr w:type="gramEnd"/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organizer but cannot change meeting details before start.</w:t>
            </w:r>
          </w:p>
        </w:tc>
      </w:tr>
      <w:tr w:rsidR="00C509DA" w14:paraId="7367532A" w14:textId="77777777" w:rsidTr="16DADD1E">
        <w:tc>
          <w:tcPr>
            <w:tcW w:w="4320" w:type="dxa"/>
          </w:tcPr>
          <w:p w14:paraId="2675EC7C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Presenter</w:t>
            </w:r>
          </w:p>
        </w:tc>
        <w:tc>
          <w:tcPr>
            <w:tcW w:w="4320" w:type="dxa"/>
          </w:tcPr>
          <w:p w14:paraId="14FE1B3B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Share content, admit/remove participants, mute/unmute, change roles.</w:t>
            </w:r>
          </w:p>
        </w:tc>
      </w:tr>
      <w:tr w:rsidR="00C509DA" w14:paraId="33A6D2E7" w14:textId="77777777" w:rsidTr="16DADD1E">
        <w:tc>
          <w:tcPr>
            <w:tcW w:w="4320" w:type="dxa"/>
          </w:tcPr>
          <w:p w14:paraId="5DEE5CF4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Attendee</w:t>
            </w:r>
          </w:p>
        </w:tc>
        <w:tc>
          <w:tcPr>
            <w:tcW w:w="4320" w:type="dxa"/>
          </w:tcPr>
          <w:p w14:paraId="1C70EFA8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Limited: view content, chat, turn audio/video on/off (if allowed).</w:t>
            </w:r>
          </w:p>
        </w:tc>
      </w:tr>
    </w:tbl>
    <w:p w14:paraId="21F5BDB7" w14:textId="77777777" w:rsidR="00C509DA" w:rsidRPr="00D9782C" w:rsidRDefault="00415C80" w:rsidP="16DADD1E">
      <w:pPr>
        <w:pStyle w:val="Heading2"/>
        <w:rPr>
          <w:color w:val="244061" w:themeColor="accent1" w:themeShade="80"/>
        </w:rPr>
      </w:pPr>
      <w:r w:rsidRPr="00D9782C">
        <w:rPr>
          <w:color w:val="244061" w:themeColor="accent1" w:themeShade="80"/>
        </w:rPr>
        <w:t>Webinar Roles</w:t>
      </w: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509DA" w14:paraId="1826A984" w14:textId="77777777" w:rsidTr="16DAD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20" w:type="dxa"/>
          </w:tcPr>
          <w:p w14:paraId="6B7BC821" w14:textId="77777777" w:rsidR="00C509DA" w:rsidRDefault="00415C80" w:rsidP="16DADD1E">
            <w:pPr>
              <w:rPr>
                <w:rFonts w:asciiTheme="majorHAnsi" w:eastAsiaTheme="majorEastAsia" w:hAnsiTheme="majorHAnsi" w:cstheme="majorBidi"/>
              </w:rPr>
            </w:pPr>
            <w:r w:rsidRPr="16DADD1E">
              <w:rPr>
                <w:rFonts w:asciiTheme="majorHAnsi" w:eastAsiaTheme="majorEastAsia" w:hAnsiTheme="majorHAnsi" w:cstheme="majorBidi"/>
              </w:rPr>
              <w:t>Role</w:t>
            </w:r>
          </w:p>
        </w:tc>
        <w:tc>
          <w:tcPr>
            <w:tcW w:w="4320" w:type="dxa"/>
          </w:tcPr>
          <w:p w14:paraId="06B9921A" w14:textId="77777777" w:rsidR="00C509DA" w:rsidRDefault="00415C80" w:rsidP="16DADD1E">
            <w:pPr>
              <w:rPr>
                <w:rFonts w:asciiTheme="majorHAnsi" w:eastAsiaTheme="majorEastAsia" w:hAnsiTheme="majorHAnsi" w:cstheme="majorBidi"/>
              </w:rPr>
            </w:pPr>
            <w:r w:rsidRPr="16DADD1E">
              <w:rPr>
                <w:rFonts w:asciiTheme="majorHAnsi" w:eastAsiaTheme="majorEastAsia" w:hAnsiTheme="majorHAnsi" w:cstheme="majorBidi"/>
              </w:rPr>
              <w:t>Permissions</w:t>
            </w:r>
          </w:p>
        </w:tc>
      </w:tr>
      <w:tr w:rsidR="00C509DA" w14:paraId="78F65C0D" w14:textId="77777777" w:rsidTr="16DADD1E">
        <w:tc>
          <w:tcPr>
            <w:tcW w:w="4320" w:type="dxa"/>
          </w:tcPr>
          <w:p w14:paraId="1E41FE07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Organizer</w:t>
            </w:r>
          </w:p>
        </w:tc>
        <w:tc>
          <w:tcPr>
            <w:tcW w:w="4320" w:type="dxa"/>
          </w:tcPr>
          <w:p w14:paraId="64BB1A8C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Creates webinar, </w:t>
            </w:r>
            <w:proofErr w:type="gramStart"/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configures</w:t>
            </w:r>
            <w:proofErr w:type="gramEnd"/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registration, branding, and permissions.</w:t>
            </w:r>
          </w:p>
        </w:tc>
      </w:tr>
      <w:tr w:rsidR="00C509DA" w14:paraId="6FB99EC1" w14:textId="77777777" w:rsidTr="16DADD1E">
        <w:tc>
          <w:tcPr>
            <w:tcW w:w="4320" w:type="dxa"/>
          </w:tcPr>
          <w:p w14:paraId="1E364DD8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Co-organizer</w:t>
            </w:r>
          </w:p>
        </w:tc>
        <w:tc>
          <w:tcPr>
            <w:tcW w:w="4320" w:type="dxa"/>
          </w:tcPr>
          <w:p w14:paraId="24551955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Helps manage </w:t>
            </w:r>
            <w:proofErr w:type="gramStart"/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event</w:t>
            </w:r>
            <w:proofErr w:type="gramEnd"/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, edit registration, customize </w:t>
            </w:r>
            <w:proofErr w:type="gramStart"/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theme</w:t>
            </w:r>
            <w:proofErr w:type="gramEnd"/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 xml:space="preserve"> (cannot change date/time).</w:t>
            </w:r>
          </w:p>
        </w:tc>
      </w:tr>
      <w:tr w:rsidR="00C509DA" w14:paraId="010E02FD" w14:textId="77777777" w:rsidTr="16DADD1E">
        <w:tc>
          <w:tcPr>
            <w:tcW w:w="4320" w:type="dxa"/>
          </w:tcPr>
          <w:p w14:paraId="3F0C39E4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Presenter</w:t>
            </w:r>
          </w:p>
        </w:tc>
        <w:tc>
          <w:tcPr>
            <w:tcW w:w="4320" w:type="dxa"/>
          </w:tcPr>
          <w:p w14:paraId="5315A955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Shares content, manages Q&amp;A, interacts with attendees.</w:t>
            </w:r>
          </w:p>
        </w:tc>
      </w:tr>
      <w:tr w:rsidR="00C509DA" w14:paraId="20AD555E" w14:textId="77777777" w:rsidTr="16DADD1E">
        <w:tc>
          <w:tcPr>
            <w:tcW w:w="4320" w:type="dxa"/>
          </w:tcPr>
          <w:p w14:paraId="119566F9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Attendee</w:t>
            </w:r>
          </w:p>
        </w:tc>
        <w:tc>
          <w:tcPr>
            <w:tcW w:w="4320" w:type="dxa"/>
          </w:tcPr>
          <w:p w14:paraId="2B9C27BD" w14:textId="77777777" w:rsidR="00C509DA" w:rsidRPr="004A2782" w:rsidRDefault="00415C80" w:rsidP="16DADD1E">
            <w:pPr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  <w:r w:rsidRPr="004A2782">
              <w:rPr>
                <w:rFonts w:asciiTheme="majorHAnsi" w:eastAsiaTheme="majorEastAsia" w:hAnsiTheme="majorHAnsi" w:cstheme="majorBidi"/>
                <w:sz w:val="24"/>
                <w:szCs w:val="24"/>
              </w:rPr>
              <w:t>Joins via registration link, limited interaction (chat/Q&amp;A only).</w:t>
            </w:r>
          </w:p>
        </w:tc>
      </w:tr>
    </w:tbl>
    <w:p w14:paraId="34B0AEDC" w14:textId="03221DA1" w:rsidR="00C509DA" w:rsidRDefault="00415C80" w:rsidP="16DADD1E">
      <w:pPr>
        <w:pStyle w:val="Heading1"/>
      </w:pPr>
      <w:r w:rsidRPr="16DADD1E">
        <w:t>Key Tips and Best Practices</w:t>
      </w:r>
    </w:p>
    <w:p w14:paraId="666D0352" w14:textId="77777777" w:rsidR="00C509DA" w:rsidRPr="004A2782" w:rsidRDefault="00415C80" w:rsidP="16DADD1E">
      <w:pPr>
        <w:pStyle w:val="ListBullet"/>
        <w:rPr>
          <w:rFonts w:asciiTheme="majorHAnsi" w:eastAsiaTheme="majorEastAsia" w:hAnsiTheme="majorHAnsi" w:cstheme="majorBidi"/>
          <w:sz w:val="24"/>
          <w:szCs w:val="24"/>
        </w:rPr>
      </w:pPr>
      <w:r w:rsidRPr="004A2782">
        <w:rPr>
          <w:rFonts w:asciiTheme="majorHAnsi" w:eastAsiaTheme="majorEastAsia" w:hAnsiTheme="majorHAnsi" w:cstheme="majorBidi"/>
          <w:sz w:val="24"/>
          <w:szCs w:val="24"/>
        </w:rPr>
        <w:t>Always test audio/video before starting.</w:t>
      </w:r>
    </w:p>
    <w:p w14:paraId="7F254437" w14:textId="77777777" w:rsidR="00C509DA" w:rsidRPr="004A2782" w:rsidRDefault="00415C80" w:rsidP="16DADD1E">
      <w:pPr>
        <w:pStyle w:val="ListBullet"/>
        <w:rPr>
          <w:rFonts w:asciiTheme="majorHAnsi" w:eastAsiaTheme="majorEastAsia" w:hAnsiTheme="majorHAnsi" w:cstheme="majorBidi"/>
          <w:sz w:val="24"/>
          <w:szCs w:val="24"/>
        </w:rPr>
      </w:pPr>
      <w:r w:rsidRPr="004A2782">
        <w:rPr>
          <w:rFonts w:asciiTheme="majorHAnsi" w:eastAsiaTheme="majorEastAsia" w:hAnsiTheme="majorHAnsi" w:cstheme="majorBidi"/>
          <w:sz w:val="24"/>
          <w:szCs w:val="24"/>
        </w:rPr>
        <w:t xml:space="preserve">For large events, </w:t>
      </w:r>
      <w:proofErr w:type="gramStart"/>
      <w:r w:rsidRPr="004A2782">
        <w:rPr>
          <w:rFonts w:asciiTheme="majorHAnsi" w:eastAsiaTheme="majorEastAsia" w:hAnsiTheme="majorHAnsi" w:cstheme="majorBidi"/>
          <w:sz w:val="24"/>
          <w:szCs w:val="24"/>
        </w:rPr>
        <w:t>enable</w:t>
      </w:r>
      <w:proofErr w:type="gramEnd"/>
      <w:r w:rsidRPr="004A2782">
        <w:rPr>
          <w:rFonts w:asciiTheme="majorHAnsi" w:eastAsiaTheme="majorEastAsia" w:hAnsiTheme="majorHAnsi" w:cstheme="majorBidi"/>
          <w:sz w:val="24"/>
          <w:szCs w:val="24"/>
        </w:rPr>
        <w:t xml:space="preserve"> Q&amp;A moderation and </w:t>
      </w:r>
      <w:proofErr w:type="gramStart"/>
      <w:r w:rsidRPr="004A2782">
        <w:rPr>
          <w:rFonts w:asciiTheme="majorHAnsi" w:eastAsiaTheme="majorEastAsia" w:hAnsiTheme="majorHAnsi" w:cstheme="majorBidi"/>
          <w:sz w:val="24"/>
          <w:szCs w:val="24"/>
        </w:rPr>
        <w:t>disable</w:t>
      </w:r>
      <w:proofErr w:type="gramEnd"/>
      <w:r w:rsidRPr="004A2782">
        <w:rPr>
          <w:rFonts w:asciiTheme="majorHAnsi" w:eastAsiaTheme="majorEastAsia" w:hAnsiTheme="majorHAnsi" w:cstheme="majorBidi"/>
          <w:sz w:val="24"/>
          <w:szCs w:val="24"/>
        </w:rPr>
        <w:t xml:space="preserve"> attendee mics/cameras for control.</w:t>
      </w:r>
    </w:p>
    <w:p w14:paraId="53B6F39B" w14:textId="77777777" w:rsidR="00C509DA" w:rsidRPr="004A2782" w:rsidRDefault="00415C80" w:rsidP="16DADD1E">
      <w:pPr>
        <w:pStyle w:val="ListBullet"/>
        <w:rPr>
          <w:rFonts w:asciiTheme="majorHAnsi" w:eastAsiaTheme="majorEastAsia" w:hAnsiTheme="majorHAnsi" w:cstheme="majorBidi"/>
          <w:sz w:val="24"/>
          <w:szCs w:val="24"/>
        </w:rPr>
      </w:pPr>
      <w:r w:rsidRPr="004A2782">
        <w:rPr>
          <w:rFonts w:asciiTheme="majorHAnsi" w:eastAsiaTheme="majorEastAsia" w:hAnsiTheme="majorHAnsi" w:cstheme="majorBidi"/>
          <w:sz w:val="24"/>
          <w:szCs w:val="24"/>
        </w:rPr>
        <w:t>Share recordings and analytics post-event for engagement tracking.</w:t>
      </w:r>
    </w:p>
    <w:p w14:paraId="2CAC6471" w14:textId="7F979416" w:rsidR="00C509DA" w:rsidRDefault="00415C80" w:rsidP="16DADD1E">
      <w:pPr>
        <w:pStyle w:val="Heading1"/>
      </w:pPr>
      <w:r w:rsidRPr="16DADD1E">
        <w:lastRenderedPageBreak/>
        <w:t>Useful Resources</w:t>
      </w:r>
    </w:p>
    <w:p w14:paraId="6C960270" w14:textId="77777777" w:rsidR="00C509DA" w:rsidRPr="004A2782" w:rsidRDefault="00415C80" w:rsidP="16DADD1E">
      <w:pPr>
        <w:pStyle w:val="ListBullet"/>
        <w:rPr>
          <w:rFonts w:asciiTheme="majorHAnsi" w:eastAsiaTheme="majorEastAsia" w:hAnsiTheme="majorHAnsi" w:cstheme="majorBidi"/>
          <w:sz w:val="24"/>
          <w:szCs w:val="24"/>
        </w:rPr>
      </w:pPr>
      <w:r w:rsidRPr="004A2782">
        <w:rPr>
          <w:rFonts w:asciiTheme="majorHAnsi" w:eastAsiaTheme="majorEastAsia" w:hAnsiTheme="majorHAnsi" w:cstheme="majorBidi"/>
          <w:sz w:val="24"/>
          <w:szCs w:val="24"/>
        </w:rPr>
        <w:t>Microsoft Support: Get Started with Webinars - https://support.microsoft.com/en-us/office/get-started-with-microsoft-teams-webinars-42f3f874-22dc-4289-b53f-bbc1a69013e3</w:t>
      </w:r>
    </w:p>
    <w:p w14:paraId="51E87627" w14:textId="77777777" w:rsidR="00C509DA" w:rsidRPr="004A2782" w:rsidRDefault="00415C80" w:rsidP="16DADD1E">
      <w:pPr>
        <w:pStyle w:val="ListBullet"/>
        <w:rPr>
          <w:rFonts w:asciiTheme="majorHAnsi" w:eastAsiaTheme="majorEastAsia" w:hAnsiTheme="majorHAnsi" w:cstheme="majorBidi"/>
          <w:sz w:val="24"/>
          <w:szCs w:val="24"/>
        </w:rPr>
      </w:pPr>
      <w:r w:rsidRPr="004A2782">
        <w:rPr>
          <w:rFonts w:asciiTheme="majorHAnsi" w:eastAsiaTheme="majorEastAsia" w:hAnsiTheme="majorHAnsi" w:cstheme="majorBidi"/>
          <w:sz w:val="24"/>
          <w:szCs w:val="24"/>
        </w:rPr>
        <w:t>Roles in Teams Meetings - https://support.microsoft.com/en-us/office/roles-in-microsoft-teams-meetings-c16fa7d0-1666-4dde-8686-0a0bfe16e019</w:t>
      </w:r>
    </w:p>
    <w:sectPr w:rsidR="00C509DA" w:rsidRPr="004A278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2D083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4621773">
    <w:abstractNumId w:val="5"/>
  </w:num>
  <w:num w:numId="2" w16cid:durableId="1175191961">
    <w:abstractNumId w:val="4"/>
  </w:num>
  <w:num w:numId="3" w16cid:durableId="1194804143">
    <w:abstractNumId w:val="1"/>
  </w:num>
  <w:num w:numId="4" w16cid:durableId="1205558427">
    <w:abstractNumId w:val="7"/>
  </w:num>
  <w:num w:numId="5" w16cid:durableId="172034480">
    <w:abstractNumId w:val="3"/>
  </w:num>
  <w:num w:numId="6" w16cid:durableId="2019261459">
    <w:abstractNumId w:val="8"/>
  </w:num>
  <w:num w:numId="7" w16cid:durableId="2145810217">
    <w:abstractNumId w:val="0"/>
  </w:num>
  <w:num w:numId="8" w16cid:durableId="455216787">
    <w:abstractNumId w:val="6"/>
  </w:num>
  <w:num w:numId="9" w16cid:durableId="588848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717E"/>
    <w:rsid w:val="00016451"/>
    <w:rsid w:val="00034616"/>
    <w:rsid w:val="00042AE1"/>
    <w:rsid w:val="0004527F"/>
    <w:rsid w:val="0005338F"/>
    <w:rsid w:val="000552B7"/>
    <w:rsid w:val="0006063C"/>
    <w:rsid w:val="00077E4F"/>
    <w:rsid w:val="000B1119"/>
    <w:rsid w:val="000C2B69"/>
    <w:rsid w:val="000D4BB6"/>
    <w:rsid w:val="00100282"/>
    <w:rsid w:val="0012354E"/>
    <w:rsid w:val="00131087"/>
    <w:rsid w:val="0013108D"/>
    <w:rsid w:val="0015074B"/>
    <w:rsid w:val="001537C8"/>
    <w:rsid w:val="00167ABE"/>
    <w:rsid w:val="00186DB8"/>
    <w:rsid w:val="001A61E1"/>
    <w:rsid w:val="001B6E41"/>
    <w:rsid w:val="001C53FB"/>
    <w:rsid w:val="001D18FE"/>
    <w:rsid w:val="002020D2"/>
    <w:rsid w:val="00212A47"/>
    <w:rsid w:val="00231E63"/>
    <w:rsid w:val="00250129"/>
    <w:rsid w:val="00291D1C"/>
    <w:rsid w:val="0029639D"/>
    <w:rsid w:val="002D0AD6"/>
    <w:rsid w:val="002F6836"/>
    <w:rsid w:val="003220F0"/>
    <w:rsid w:val="0032249D"/>
    <w:rsid w:val="00326F90"/>
    <w:rsid w:val="00335813"/>
    <w:rsid w:val="00350FBA"/>
    <w:rsid w:val="00351693"/>
    <w:rsid w:val="00377A65"/>
    <w:rsid w:val="00397256"/>
    <w:rsid w:val="003A2249"/>
    <w:rsid w:val="003C0A27"/>
    <w:rsid w:val="003E075F"/>
    <w:rsid w:val="003E48AE"/>
    <w:rsid w:val="00415C80"/>
    <w:rsid w:val="0042094A"/>
    <w:rsid w:val="00444021"/>
    <w:rsid w:val="004475B1"/>
    <w:rsid w:val="004800F3"/>
    <w:rsid w:val="00492847"/>
    <w:rsid w:val="004A2782"/>
    <w:rsid w:val="004A7D03"/>
    <w:rsid w:val="004D76FC"/>
    <w:rsid w:val="004E5B67"/>
    <w:rsid w:val="00516D3C"/>
    <w:rsid w:val="0052483F"/>
    <w:rsid w:val="00532533"/>
    <w:rsid w:val="005C5BE5"/>
    <w:rsid w:val="005F1D4E"/>
    <w:rsid w:val="00606D62"/>
    <w:rsid w:val="00623952"/>
    <w:rsid w:val="00625303"/>
    <w:rsid w:val="00636A4C"/>
    <w:rsid w:val="00644C0C"/>
    <w:rsid w:val="00653FEF"/>
    <w:rsid w:val="00674FCF"/>
    <w:rsid w:val="00680426"/>
    <w:rsid w:val="00681E90"/>
    <w:rsid w:val="0068528E"/>
    <w:rsid w:val="0069275C"/>
    <w:rsid w:val="006D4231"/>
    <w:rsid w:val="006E7EEC"/>
    <w:rsid w:val="006F24EA"/>
    <w:rsid w:val="006F3AEF"/>
    <w:rsid w:val="00702ECF"/>
    <w:rsid w:val="00716DF3"/>
    <w:rsid w:val="00742B6B"/>
    <w:rsid w:val="00747FE1"/>
    <w:rsid w:val="007568FE"/>
    <w:rsid w:val="007B5AA6"/>
    <w:rsid w:val="007D2BBC"/>
    <w:rsid w:val="007F5C3F"/>
    <w:rsid w:val="00802B64"/>
    <w:rsid w:val="008075D4"/>
    <w:rsid w:val="00824D1C"/>
    <w:rsid w:val="00832FBB"/>
    <w:rsid w:val="00881071"/>
    <w:rsid w:val="008A49E4"/>
    <w:rsid w:val="008D6BD1"/>
    <w:rsid w:val="008F5BE3"/>
    <w:rsid w:val="00950B18"/>
    <w:rsid w:val="009666D3"/>
    <w:rsid w:val="00980BC6"/>
    <w:rsid w:val="00985560"/>
    <w:rsid w:val="009A6750"/>
    <w:rsid w:val="009B10E0"/>
    <w:rsid w:val="009D5866"/>
    <w:rsid w:val="00A05048"/>
    <w:rsid w:val="00A32BF7"/>
    <w:rsid w:val="00A90895"/>
    <w:rsid w:val="00A95746"/>
    <w:rsid w:val="00AA1D8D"/>
    <w:rsid w:val="00AD17A6"/>
    <w:rsid w:val="00B14372"/>
    <w:rsid w:val="00B1590F"/>
    <w:rsid w:val="00B31E04"/>
    <w:rsid w:val="00B47730"/>
    <w:rsid w:val="00B60E1B"/>
    <w:rsid w:val="00B67A67"/>
    <w:rsid w:val="00B9160E"/>
    <w:rsid w:val="00B95706"/>
    <w:rsid w:val="00BA20AE"/>
    <w:rsid w:val="00BA6BE4"/>
    <w:rsid w:val="00BA79F2"/>
    <w:rsid w:val="00BC05C3"/>
    <w:rsid w:val="00BC1330"/>
    <w:rsid w:val="00BC29DF"/>
    <w:rsid w:val="00BC7986"/>
    <w:rsid w:val="00C14930"/>
    <w:rsid w:val="00C17330"/>
    <w:rsid w:val="00C361D4"/>
    <w:rsid w:val="00C509DA"/>
    <w:rsid w:val="00C66F4D"/>
    <w:rsid w:val="00C7558F"/>
    <w:rsid w:val="00C77672"/>
    <w:rsid w:val="00CA2BB1"/>
    <w:rsid w:val="00CA370D"/>
    <w:rsid w:val="00CB0664"/>
    <w:rsid w:val="00CE2522"/>
    <w:rsid w:val="00CE6B39"/>
    <w:rsid w:val="00D25F55"/>
    <w:rsid w:val="00D32E6C"/>
    <w:rsid w:val="00D3737B"/>
    <w:rsid w:val="00D74C6A"/>
    <w:rsid w:val="00D75C47"/>
    <w:rsid w:val="00D9782C"/>
    <w:rsid w:val="00DA7054"/>
    <w:rsid w:val="00DD397C"/>
    <w:rsid w:val="00DE5D54"/>
    <w:rsid w:val="00E01325"/>
    <w:rsid w:val="00E166C9"/>
    <w:rsid w:val="00E171FD"/>
    <w:rsid w:val="00E25E31"/>
    <w:rsid w:val="00E352E9"/>
    <w:rsid w:val="00E405F2"/>
    <w:rsid w:val="00E5037C"/>
    <w:rsid w:val="00E51A14"/>
    <w:rsid w:val="00E536DF"/>
    <w:rsid w:val="00E56D8A"/>
    <w:rsid w:val="00E61273"/>
    <w:rsid w:val="00E7476E"/>
    <w:rsid w:val="00E83425"/>
    <w:rsid w:val="00E83760"/>
    <w:rsid w:val="00EA1D1E"/>
    <w:rsid w:val="00EA4BD2"/>
    <w:rsid w:val="00EB46D6"/>
    <w:rsid w:val="00EC207A"/>
    <w:rsid w:val="00EC4294"/>
    <w:rsid w:val="00EC5F92"/>
    <w:rsid w:val="00ED783C"/>
    <w:rsid w:val="00ED7935"/>
    <w:rsid w:val="00EE557E"/>
    <w:rsid w:val="00EE75DE"/>
    <w:rsid w:val="00EF2A24"/>
    <w:rsid w:val="00F45B7C"/>
    <w:rsid w:val="00FA5678"/>
    <w:rsid w:val="00FC693F"/>
    <w:rsid w:val="00FC69DA"/>
    <w:rsid w:val="00FD11A6"/>
    <w:rsid w:val="00FE15C5"/>
    <w:rsid w:val="00FE43EA"/>
    <w:rsid w:val="00FE5F02"/>
    <w:rsid w:val="00FF1A88"/>
    <w:rsid w:val="00FF57F2"/>
    <w:rsid w:val="16DADD1E"/>
    <w:rsid w:val="46CD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CE3250"/>
  <w14:defaultImageDpi w14:val="300"/>
  <w15:docId w15:val="{ED919AEA-4BFA-41EB-B35D-0037120E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4-Accent1">
    <w:name w:val="Grid Table 4 Accent 1"/>
    <w:basedOn w:val="TableNormal"/>
    <w:uiPriority w:val="49"/>
    <w:rsid w:val="005C5BE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C1493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3-Accent1">
    <w:name w:val="List Table 3 Accent 1"/>
    <w:basedOn w:val="TableNormal"/>
    <w:uiPriority w:val="48"/>
    <w:rsid w:val="004800F3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GridTable4">
    <w:name w:val="Grid Table 4"/>
    <w:basedOn w:val="TableNormal"/>
    <w:uiPriority w:val="49"/>
    <w:rsid w:val="003C0A2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5">
    <w:name w:val="Grid Table 4 Accent 5"/>
    <w:basedOn w:val="TableNormal"/>
    <w:uiPriority w:val="49"/>
    <w:rsid w:val="005F1D4E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5F1D4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7ColourfulAccent5">
    <w:name w:val="Grid Table 7 Colorful Accent 5"/>
    <w:basedOn w:val="TableNormal"/>
    <w:uiPriority w:val="52"/>
    <w:rsid w:val="00644C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1Light-Accent1">
    <w:name w:val="Grid Table 1 Light Accent 1"/>
    <w:basedOn w:val="TableNormal"/>
    <w:uiPriority w:val="46"/>
    <w:rsid w:val="00644C0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e1">
    <w:name w:val="Style1"/>
    <w:basedOn w:val="TableProfessional"/>
    <w:uiPriority w:val="99"/>
    <w:rsid w:val="00644C0C"/>
    <w:pPr>
      <w:spacing w:after="0" w:line="240" w:lineRule="auto"/>
    </w:p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644C0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2137A129F45A6835221D41CF60F" ma:contentTypeVersion="18" ma:contentTypeDescription="Create a new document." ma:contentTypeScope="" ma:versionID="a34d65d74d1b730c2a1bf62b7b54bae2">
  <xsd:schema xmlns:xsd="http://www.w3.org/2001/XMLSchema" xmlns:xs="http://www.w3.org/2001/XMLSchema" xmlns:p="http://schemas.microsoft.com/office/2006/metadata/properties" xmlns:ns2="fc0be4fd-f545-4254-9f39-fb696fdb446c" xmlns:ns3="b454b8eb-aab7-4883-8d4b-cfae7d09baad" targetNamespace="http://schemas.microsoft.com/office/2006/metadata/properties" ma:root="true" ma:fieldsID="d3eaf96bae79ca2f949383476c12467e" ns2:_="" ns3:_="">
    <xsd:import namespace="fc0be4fd-f545-4254-9f39-fb696fdb446c"/>
    <xsd:import namespace="b454b8eb-aab7-4883-8d4b-cfae7d09b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be4fd-f545-4254-9f39-fb696fdb44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4b8eb-aab7-4883-8d4b-cfae7d09b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003b1a5-0721-4f55-a5e4-b0529840b0fa}" ma:internalName="TaxCatchAll" ma:showField="CatchAllData" ma:web="b454b8eb-aab7-4883-8d4b-cfae7d09b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0be4fd-f545-4254-9f39-fb696fdb446c">
      <Terms xmlns="http://schemas.microsoft.com/office/infopath/2007/PartnerControls"/>
    </lcf76f155ced4ddcb4097134ff3c332f>
    <TaxCatchAll xmlns="b454b8eb-aab7-4883-8d4b-cfae7d09baad" xsi:nil="true"/>
  </documentManagement>
</p:properties>
</file>

<file path=customXml/itemProps1.xml><?xml version="1.0" encoding="utf-8"?>
<ds:datastoreItem xmlns:ds="http://schemas.openxmlformats.org/officeDocument/2006/customXml" ds:itemID="{519AB1E1-D093-4329-B033-0DB4EEA9686B}"/>
</file>

<file path=customXml/itemProps2.xml><?xml version="1.0" encoding="utf-8"?>
<ds:datastoreItem xmlns:ds="http://schemas.openxmlformats.org/officeDocument/2006/customXml" ds:itemID="{2CB3B1D7-9F5A-4DF5-826E-63E6F9847ABE}"/>
</file>

<file path=customXml/itemProps3.xml><?xml version="1.0" encoding="utf-8"?>
<ds:datastoreItem xmlns:ds="http://schemas.openxmlformats.org/officeDocument/2006/customXml" ds:itemID="{58C3DA25-EBAC-44A7-A395-9796575741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589</Words>
  <Characters>3363</Characters>
  <Application>Microsoft Office Word</Application>
  <DocSecurity>0</DocSecurity>
  <Lines>28</Lines>
  <Paragraphs>7</Paragraphs>
  <ScaleCrop>false</ScaleCrop>
  <Manager/>
  <Company/>
  <LinksUpToDate>false</LinksUpToDate>
  <CharactersWithSpaces>3945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Susan MacMillan</cp:lastModifiedBy>
  <cp:revision>4</cp:revision>
  <dcterms:created xsi:type="dcterms:W3CDTF">2025-10-28T15:02:00Z</dcterms:created>
  <dcterms:modified xsi:type="dcterms:W3CDTF">2025-10-28T15:04:00Z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0x010100EF6702137A129F45A6835221D41CF60F</vt:lpwstr>
  </property>
</Properties>
</file>